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藕花无数满汀洲</w:t>
      </w:r>
    </w:p>
    <w:p>
      <w:r>
        <w:rPr>
          <w:rFonts w:ascii="宋体" w:hAnsi="宋体" w:eastAsia="宋体"/>
          <w:sz w:val="24"/>
        </w:rPr>
        <w:t>朱金坤总主编；王少青主编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藕花无数满汀洲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朱金坤总主编；王少青主编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978-7-80735-920-3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古典诗歌-中国-古代-作品集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本书出售、求购地址：https://www.jiaokey.com/book/detail/14755239.html</w:t>
      </w:r>
    </w:p>
    <w:p>
      <w:r>
        <w:t>更多相关图书推荐：https://www.jiaokey.com</w:t>
      </w:r>
    </w:p>
    <w:p>
      <w:r>
        <w:t>朱金坤总主编；王少青主编 其他作品：https://www.jiaokey.com/tag/朱金坤总主编；王少青主编.html</w:t>
      </w:r>
    </w:p>
    <w:p>
      <w:r>
        <w:t>关键词搜索：https://www.jiaokey.com/tag/古典诗歌-中国-古代-作品集.html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