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南宋英儒陈耆卿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0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0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南宋英儒陈耆卿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名人-生平事迹-台州市-名人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本书出售、求购地址：https://www.jiaokey.com/book/detail/14755211.html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太原:北岳文艺出版社,2009 出版图书：https://www.jiaokey.com/tag/太原:北岳文艺出版社,2009.html</w:t>
      </w:r>
    </w:p>
    <w:p>
      <w:r>
        <w:t>关键词搜索：https://www.jiaokey.com/tag/名人-生平事迹-台州市-名人.html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