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书名：玛拉沁夫小说民族文化源缘研究</w:t>
      </w:r>
    </w:p>
    <w:p>
      <w:r>
        <w:t>作者：额尔敦仓著（内蒙古财经大学）</w:t>
      </w:r>
    </w:p>
    <w:p>
      <w:r>
        <w:t>出版社：沈阳:辽宁民族出版社,2014.11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玛拉沁夫小说民族文化源缘研究 评论地址：https://www.jiaokey.com/book/detail/14755207.html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