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谈医录：盱江医学文史资料辑注</w:t>
      </w:r>
    </w:p>
    <w:p>
      <w:r>
        <w:rPr>
          <w:rFonts w:ascii="宋体" w:hAnsi="宋体" w:eastAsia="宋体"/>
          <w:sz w:val="24"/>
        </w:rPr>
        <w:t>左国春，徐荣丽编著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谈医录：盱江医学文史资料辑注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左国春，徐荣丽编著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中国医药学-医学史-抚州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本书出售、求购地址：https://www.jiaokey.com/book/detail/14755019.html</w:t>
      </w:r>
    </w:p>
    <w:p>
      <w:r>
        <w:t>更多相关图书推荐：https://www.jiaokey.com</w:t>
      </w:r>
    </w:p>
    <w:p>
      <w:r>
        <w:t>左国春，徐荣丽编著 其他作品：https://www.jiaokey.com/tag/左国春，徐荣丽编著.html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关键词搜索：https://www.jiaokey.com/tag/中国医药学-医学史-抚州.html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