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书名：佛光慧海  嘉兴博物馆馆藏文物·佛教文物</w:t>
      </w:r>
    </w:p>
    <w:p>
      <w:r>
        <w:t>作者：嘉兴博物馆主编</w:t>
      </w:r>
    </w:p>
    <w:p>
      <w:r>
        <w:t>出版社：北京:中华书局,2018.11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佛光慧海  嘉兴博物馆馆藏文物·佛教文物 评论地址：https://www.jiaokey.com/book/detail/14755018.html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