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明器载道  嘉兴博物馆馆藏文物·明墓古器</w:t>
      </w:r>
    </w:p>
    <w:p>
      <w:r>
        <w:rPr>
          <w:rFonts w:ascii="宋体" w:hAnsi="宋体" w:eastAsia="宋体"/>
          <w:sz w:val="24"/>
        </w:rPr>
        <w:t>嘉兴博物馆主编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明器载道  嘉兴博物馆馆藏文物·明墓古器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墓葬（考古）-出土文物-嘉兴市-明代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本书出售、求购地址：https://www.jiaokey.com/book/detail/14755017.html</w:t>
      </w:r>
    </w:p>
    <w:p>
      <w:r>
        <w:t>更多相关图书推荐：https://www.jiaokey.com</w:t>
      </w:r>
    </w:p>
    <w:p>
      <w:r>
        <w:t>嘉兴博物馆主编 其他作品：https://www.jiaokey.com/tag/嘉兴博物馆主编.html</w:t>
      </w:r>
    </w:p>
    <w:p>
      <w:r>
        <w:t>北京:中华书局,2016.02 出版图书：https://www.jiaokey.com/tag/北京:中华书局,2016.02.html</w:t>
      </w:r>
    </w:p>
    <w:p>
      <w:r>
        <w:t>关键词搜索：https://www.jiaokey.com/tag/墓葬（考古）-出土文物-嘉兴市-明代.html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