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书名：吴越名镇-枫泾</w:t>
      </w:r>
    </w:p>
    <w:p>
      <w:r>
        <w:t>作者：黄萍编著</w:t>
      </w:r>
    </w:p>
    <w:p>
      <w:r>
        <w:t>出版社：杭州:西泠印社出版社,2003.09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吴越名镇-枫泾 评论地址：https://www.jiaokey.com/book/detail/14754910.html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