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书名：百年汉冶萍  一部以照片记录历史的珍贵图集</w:t>
      </w:r>
    </w:p>
    <w:p>
      <w:r>
        <w:t>作者：吴绪成主编</w:t>
      </w:r>
    </w:p>
    <w:p>
      <w:r>
        <w:t>出版社：武汉:湖北人民出版社,2009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百年汉冶萍  一部以照片记录历史的珍贵图集 评论地址：https://www.jiaokey.com/book/detail/14754851.html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