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书名：中职美育  全彩</w:t>
      </w:r>
    </w:p>
    <w:p>
      <w:r>
        <w:t>作者：唐秀华，李洪彬，季翠兰</w:t>
      </w:r>
    </w:p>
    <w:p>
      <w:r>
        <w:t>出版社：北京:航空工业出版社,2019.07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中职美育  全彩 评论地址：https://www.jiaokey.com/book/detail/14754533.html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