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用双手创造美好未来</w:t>
      </w:r>
    </w:p>
    <w:p>
      <w:r>
        <w:rPr>
          <w:rFonts w:ascii="宋体" w:hAnsi="宋体" w:eastAsia="宋体"/>
          <w:sz w:val="24"/>
        </w:rPr>
        <w:t>卢璐，刘扬林，钟磊主编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用双手创造美好未来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卢璐，刘扬林，钟磊主编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大学生-劳动教育-高等学校-教学参考资料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本书出售、求购地址：https://www.jiaokey.com/book/detail/14754525.html</w:t>
      </w:r>
    </w:p>
    <w:p>
      <w:r>
        <w:t>更多相关图书推荐：https://www.jiaokey.com</w:t>
      </w:r>
    </w:p>
    <w:p>
      <w:r>
        <w:t>卢璐，刘扬林，钟磊主编 其他作品：https://www.jiaokey.com/tag/卢璐，刘扬林，钟磊主编.html</w:t>
      </w:r>
    </w:p>
    <w:p>
      <w:r>
        <w:t>北京:航空工业出版社,2020.07 出版图书：https://www.jiaokey.com/tag/北京:航空工业出版社,2020.07.html</w:t>
      </w:r>
    </w:p>
    <w:p>
      <w:r>
        <w:t>关键词搜索：https://www.jiaokey.com/tag/大学生-劳动教育-高等学校-教学参考资料.html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