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书名：品牌农业  3  农产品区域品牌创建之道</w:t>
      </w:r>
    </w:p>
    <w:p>
      <w:r>
        <w:t>作者：娄向鹏</w:t>
      </w:r>
    </w:p>
    <w:p>
      <w:r>
        <w:t>出版社：北京:中国发展出版社,2019.08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品牌农业  3  农产品区域品牌创建之道 评论地址：https://www.jiaokey.com/book/detail/14754510.html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