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书名：鞍钢人的故事  1948-2018</w:t>
      </w:r>
    </w:p>
    <w:p>
      <w:r>
        <w:t>作者：鞍钢关心下一代工作委员会，鞍钢老干部工作办公室，鞍钢集团博物馆编著</w:t>
      </w:r>
    </w:p>
    <w:p>
      <w:r>
        <w:t>出版社：北京:冶金工业出版社,2019.06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鞍钢人的故事  1948-2018 评论地址：https://www.jiaokey.com/book/detail/14754483.html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