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书名：心智与阅读</w:t>
      </w:r>
    </w:p>
    <w:p>
      <w:r>
        <w:t>作者：（美）丹尼尔·T.威林厄姆（Daniel T.Willingham）著</w:t>
      </w:r>
    </w:p>
    <w:p>
      <w:r>
        <w:t>出版社：</w:t>
      </w:r>
    </w:p>
    <w:p>
      <w:r>
        <w:t>出版日期：2020.04</w:t>
      </w:r>
    </w:p>
    <w:p>
      <w:r>
        <w:t>总页数：225</w:t>
      </w:r>
    </w:p>
    <w:p>
      <w:r>
        <w:t>更多请访问教客网: www.jiaokey.com</w:t>
      </w:r>
    </w:p>
    <w:p>
      <w:r>
        <w:t>心智与阅读 评论地址：https://www.jiaokey.com/book/detail/14754433.html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