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书名：双圆模式在股票投资中的分析与操作</w:t>
      </w:r>
    </w:p>
    <w:p>
      <w:r>
        <w:t>作者：缪之子</w:t>
      </w:r>
    </w:p>
    <w:p>
      <w:r>
        <w:t>出版社：杭州:浙江工商大学出版社,2019.08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双圆模式在股票投资中的分析与操作 评论地址：https://www.jiaokey.com/book/detail/14754432.html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