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特需课程的构建</w:t>
      </w:r>
    </w:p>
    <w:p>
      <w:r>
        <w:rPr>
          <w:rFonts w:ascii="宋体" w:hAnsi="宋体" w:eastAsia="宋体"/>
          <w:sz w:val="24"/>
        </w:rPr>
        <w:t>陈兴冶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特需课程的构建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9787544493468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关注学生个性的充分发展、潜能的发展差异，以特需课程的设计与教学为着眼点，探究中学信息技术学科开展特需课程的理论依据和实践方法，形成开展和评价个性化教学模式较为丰富的思路与方法，为满足当今学生个性化学习需求、学校课程改革提供了有效的案例与经验。</w:t>
      </w:r>
    </w:p>
    <w:p/>
    <w:p>
      <w:r>
        <w:t>本书出售、求购地址：https://www.jiaokey.com/book/detail/14754402.html</w:t>
      </w:r>
    </w:p>
    <w:p>
      <w:r>
        <w:t>更多各科教学法、教学参考书图书推荐：https://www.jiaokey.com</w:t>
      </w:r>
    </w:p>
    <w:p>
      <w:r>
        <w:t>陈兴冶 其他作品：https://www.jiaokey.com/tag/陈兴冶.html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关键词搜索：https://www.jiaokey.com/tag/计算机课-教学研究-中学.html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