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本书出售、求购地址：https://www.jiaokey.com/book/detail/14754385.html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苏州:古吴轩出版社,2019.12 出版图书：https://www.jiaokey.com/tag/苏州:古吴轩出版社,2019.12.html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