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书名：组织中的正念</w:t>
      </w:r>
    </w:p>
    <w:p>
      <w:r>
        <w:t>作者：宋国萍</w:t>
      </w:r>
    </w:p>
    <w:p>
      <w:r>
        <w:t>出版社：南京:东南大学出版社,2019.06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组织中的正念 评论地址：https://www.jiaokey.com/book/detail/14754376.html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