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书名：岳阳楼记</w:t>
      </w:r>
    </w:p>
    <w:p>
      <w:r>
        <w:t>作者：（北宋）范仲淹著；韩峰绘</w:t>
      </w:r>
    </w:p>
    <w:p>
      <w:r>
        <w:t>出版社：哈尔滨:哈尔滨出版社,2020.04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岳阳楼记 评论地址：https://www.jiaokey.com/book/detail/14754360.html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