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书名：向团队要结果就这么简单</w:t>
      </w:r>
    </w:p>
    <w:p>
      <w:r>
        <w:t>作者：任鑫苗，倪营凯著</w:t>
      </w:r>
    </w:p>
    <w:p>
      <w:r>
        <w:t>出版社：北京:中国经济出版社,2019.07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向团队要结果就这么简单 评论地址：https://www.jiaokey.com/book/detail/14754357.html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