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世界杰出女性人物图鉴  开辟时代的科学家们</w:t>
      </w:r>
    </w:p>
    <w:p>
      <w:r>
        <w:rPr>
          <w:rFonts w:ascii="宋体" w:hAnsi="宋体" w:eastAsia="宋体"/>
          <w:sz w:val="24"/>
        </w:rPr>
        <w:t>乔治亚·艾默生·布拉德肖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4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世界杰出女性人物图鉴  开辟时代的科学家们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乔治亚·艾默生·布拉德肖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['世界', '杰出', '女性', '人物', '图鉴', ' ', ' ', '开辟', '时代', '的', '科学家', '们']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本书出售、求购地址：https://www.jiaokey.com/book/detail/14754347.html</w:t>
      </w:r>
    </w:p>
    <w:p>
      <w:r>
        <w:t>更多相关图书推荐：https://www.jiaokey.com</w:t>
      </w:r>
    </w:p>
    <w:p>
      <w:r>
        <w:t>乔治亚·艾默生·布拉德肖 其他作品：https://www.jiaokey.com/tag/乔治亚·艾默生·布拉德肖.html</w:t>
      </w:r>
    </w:p>
    <w:p>
      <w:r>
        <w:t>哈尔滨:黑龙江美术出版社,2020.06 出版图书：https://www.jiaokey.com/tag/哈尔滨:黑龙江美术出版社,2020.06.html</w:t>
      </w:r>
    </w:p>
    <w:p>
      <w:r>
        <w:t>关键词搜索：https://www.jiaokey.com/tag/['世界', '杰出', '女性', '人物', '图鉴', ' ', ' ', '开辟', '时代', '的', '科学家', '们'].html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