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爱情之谜</w:t>
      </w:r>
    </w:p>
    <w:p>
      <w:r>
        <w:rPr>
          <w:rFonts w:ascii="宋体" w:hAnsi="宋体" w:eastAsia="宋体"/>
          <w:sz w:val="24"/>
        </w:rPr>
        <w:t>（美）金·阿多尼兹奥著；梁余晶译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（美）金·阿多尼兹奥著；梁余晶译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978-7-5411-5518-5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这名为爱情的东西是什么》是美国女诗人金阿多尼兹奥的精选诗集。在这本诗集里，阿多尼兹奥把爱与身体作为主题，将她的个人写作风格展现得淋漓尽致。全书共54首诗，分成五组，每组作品在主题、风格上逐渐变得复杂。本诗集由青年翻译家梁余晶翻译，在这些诗...</w:t>
      </w:r>
    </w:p>
    <w:p/>
    <w:p>
      <w:r>
        <w:t>本书出售、求购地址：https://www.jiaokey.com/book/detail/14754344.html</w:t>
      </w:r>
    </w:p>
    <w:p>
      <w:r>
        <w:t>更多相关图书推荐：https://www.jiaokey.com</w:t>
      </w:r>
    </w:p>
    <w:p>
      <w:r>
        <w:t>（美）金·阿多尼兹奥著；梁余晶译 其他作品：https://www.jiaokey.com/tag/（美）金·阿多尼兹奥著；梁余晶译.html</w:t>
      </w:r>
    </w:p>
    <w:p>
      <w:r>
        <w:t>关键词搜索：https://www.jiaokey.com/tag/诗集-美国-现代.html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