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书名：管理就是定制度走流程  2  落地执行版</w:t>
      </w:r>
    </w:p>
    <w:p>
      <w:r>
        <w:t>作者：狄振鹏著</w:t>
      </w:r>
    </w:p>
    <w:p>
      <w:r>
        <w:t>出版社：北京:中国经济出版社,2019.05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管理就是定制度走流程  2  落地执行版 评论地址：https://www.jiaokey.com/book/detail/14754335.html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