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经济学的世界  人人都要懂的总体经济学</w:t>
      </w:r>
    </w:p>
    <w:p>
      <w:r>
        <w:rPr>
          <w:rFonts w:ascii="宋体" w:hAnsi="宋体" w:eastAsia="宋体"/>
          <w:sz w:val="24"/>
        </w:rPr>
        <w:t>高希均，林祖嘉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经济学的世界  人人都要懂的总体经济学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高希均，林祖嘉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南昌市:江西教育出版社,2020.06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宏观经济学-通俗读物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本书出售、求购地址：https://www.jiaokey.com/book/detail/14754240.html</w:t>
      </w:r>
    </w:p>
    <w:p>
      <w:r>
        <w:t>更多相关图书推荐：https://www.jiaokey.com</w:t>
      </w:r>
    </w:p>
    <w:p>
      <w:r>
        <w:t>高希均，林祖嘉 其他作品：https://www.jiaokey.com/tag/高希均，林祖嘉.html</w:t>
      </w:r>
    </w:p>
    <w:p>
      <w:r>
        <w:t>南昌市:江西教育出版社,2020.06 出版图书：https://www.jiaokey.com/tag/南昌市:江西教育出版社,2020.06.html</w:t>
      </w:r>
    </w:p>
    <w:p>
      <w:r>
        <w:t>关键词搜索：https://www.jiaokey.com/tag/宏观经济学-通俗读物.html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