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书名：靠近爱·拥抱积极的人际关系</w:t>
      </w:r>
    </w:p>
    <w:p>
      <w:r>
        <w:t>作者：（丹）伊尔斯·桑德著；刘可，崔云彩译</w:t>
      </w:r>
    </w:p>
    <w:p>
      <w:r>
        <w:t>出版社：北京:海豚出版社,2019.12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靠近爱·拥抱积极的人际关系 评论地址：https://www.jiaokey.com/book/detail/14754237.html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