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书名：实用心理学诊断100例  心理医生临床诊断原理和技术</w:t>
      </w:r>
    </w:p>
    <w:p>
      <w:r>
        <w:t>作者：（美）詹姆斯·莫里森著</w:t>
      </w:r>
    </w:p>
    <w:p>
      <w:r>
        <w:t>出版社：成都:四川科学技术出版社,2019.10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实用心理学诊断100例  心理医生临床诊断原理和技术 评论地址：https://www.jiaokey.com/book/detail/14754222.html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