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书名：教育创业沉浮录</w:t>
      </w:r>
    </w:p>
    <w:p>
      <w:r>
        <w:t>作者：郑仁强</w:t>
      </w:r>
    </w:p>
    <w:p>
      <w:r>
        <w:t>出版社：北京:团结出版社,2020.01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教育创业沉浮录 评论地址：https://www.jiaokey.com/book/detail/14754208.html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