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书名：人人经济学</w:t>
      </w:r>
    </w:p>
    <w:p>
      <w:r>
        <w:t>作者：李嗲（Lydia），温智凡著</w:t>
      </w:r>
    </w:p>
    <w:p>
      <w:r>
        <w:t>出版社：石家庄:花山文艺出版社,2020.06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人人经济学 评论地址：https://www.jiaokey.com/book/detail/14754192.html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