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书名：湖州传  湖光山韵丝书远</w:t>
      </w:r>
    </w:p>
    <w:p>
      <w:r>
        <w:t>作者：（中国）张加强</w:t>
      </w:r>
    </w:p>
    <w:p>
      <w:r>
        <w:t>出版社：北京:新星出版社,2019.09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湖州传  湖光山韵丝书远 评论地址：https://www.jiaokey.com/book/detail/14754187.html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