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书名：仁达方略管理文库·国企改革系列  国有资本投资运营公司的管理</w:t>
      </w:r>
    </w:p>
    <w:p>
      <w:r>
        <w:t>作者：（中国）仁&lt;font color=Red&gt;达&lt;/font&gt;方略管理咨询公司</w:t>
      </w:r>
    </w:p>
    <w:p>
      <w:r>
        <w:t>出版社：中国财富出版社,2019.09</w:t>
      </w:r>
    </w:p>
    <w:p>
      <w:r>
        <w:t>出版日期：</w:t>
      </w:r>
    </w:p>
    <w:p>
      <w:r>
        <w:t>总页数：183</w:t>
      </w:r>
    </w:p>
    <w:p>
      <w:r>
        <w:t>更多请访问教客网: www.jiaokey.com</w:t>
      </w:r>
    </w:p>
    <w:p>
      <w:r>
        <w:t>仁达方略管理文库·国企改革系列  国有资本投资运营公司的管理 评论地址：https://www.jiaokey.com/book/detail/14754163.html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