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书名：公司理财  精要版  英文版  第12版</w:t>
      </w:r>
    </w:p>
    <w:p>
      <w:r>
        <w:t>作者：斯蒂芬 A. 罗斯（Stephen A. Ross），伦道夫 W. 威斯特菲尔</w:t>
      </w:r>
    </w:p>
    <w:p>
      <w:r>
        <w:t>出版社：北京:机械工业出版社,2020.07</w:t>
      </w:r>
    </w:p>
    <w:p>
      <w:r>
        <w:t>出版日期：</w:t>
      </w:r>
    </w:p>
    <w:p>
      <w:r>
        <w:t>总页数：732</w:t>
      </w:r>
    </w:p>
    <w:p>
      <w:r>
        <w:t>更多请访问教客网: www.jiaokey.com</w:t>
      </w:r>
    </w:p>
    <w:p>
      <w:r>
        <w:t>公司理财  精要版  英文版  第12版 评论地址：https://www.jiaokey.com/book/detail/14754150.html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