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书名：无为之为</w:t>
      </w:r>
    </w:p>
    <w:p>
      <w:r>
        <w:t>作者：葛志华</w:t>
      </w:r>
    </w:p>
    <w:p>
      <w:r>
        <w:t>出版社：镇江:江苏大学出版社,2019.09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无为之为 评论地址：https://www.jiaokey.com/book/detail/14754132.html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