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书名：基于经济外部性的中国企业社会责任研究</w:t>
      </w:r>
    </w:p>
    <w:p>
      <w:r>
        <w:t>作者：（中国）孙晓妍</w:t>
      </w:r>
    </w:p>
    <w:p>
      <w:r>
        <w:t>出版社：太原:山西经济出版社,2019.07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基于经济外部性的中国企业社会责任研究 评论地址：https://www.jiaokey.com/book/detail/14754119.html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