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4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本书出售、求购地址：https://www.jiaokey.com/book/detail/14754088.html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成都:巴蜀书社,2020.07 出版图书：https://www.jiaokey.com/tag/成都:巴蜀书社,2020.07.html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