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书名：管理层能力对企业关键决策的影响研究</w:t>
      </w:r>
    </w:p>
    <w:p>
      <w:r>
        <w:t>作者：崔慧洁著</w:t>
      </w:r>
    </w:p>
    <w:p>
      <w:r>
        <w:t>出版社：北京:中国经济出版社,2020.03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管理层能力对企业关键决策的影响研究 评论地址：https://www.jiaokey.com/book/detail/14754084.html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