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书名：数据治理  酷特智能管理演化新物种的实践</w:t>
      </w:r>
    </w:p>
    <w:p>
      <w:r>
        <w:t>作者：程天祥责编；孙新波，李金柱</w:t>
      </w:r>
    </w:p>
    <w:p>
      <w:r>
        <w:t>出版社：北京:机械工业出版社,2020.05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数据治理  酷特智能管理演化新物种的实践 评论地址：https://www.jiaokey.com/book/detail/14754033.html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