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书名：比较视野中的管理案例研究</w:t>
      </w:r>
    </w:p>
    <w:p>
      <w:r>
        <w:t>作者:陈莉著</w:t>
      </w:r>
    </w:p>
    <w:p>
      <w:r>
        <w:t>出版社:合肥:合肥工业大学出版社,2018.11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比较视野中的管理案例研究评论地址：https://www.jiaokey.com/book/detail/14753940.html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