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书名：独秀学术文库  广西古代文学研究论集</w:t>
      </w:r>
    </w:p>
    <w:p>
      <w:r>
        <w:t>作者：虞劲松责编；王德明</w:t>
      </w:r>
    </w:p>
    <w:p>
      <w:r>
        <w:t>出版社：桂林:广西师范大学出版社,2019.12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独秀学术文库  广西古代文学研究论集 评论地址：https://www.jiaokey.com/book/detail/14753937.html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