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两晋之际沂蒙士族南迁与文化南播研究</w:t>
      </w:r>
    </w:p>
    <w:p>
      <w:r>
        <w:rPr>
          <w:rFonts w:ascii="宋体" w:hAnsi="宋体" w:eastAsia="宋体"/>
          <w:sz w:val="24"/>
        </w:rPr>
        <w:t>刘硕伟，石增银编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两晋之际沂蒙士族南迁与文化南播研究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刘硕伟，石增银编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民族文化-文化传播-研究-中国-晋代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本书出售、求购地址：https://www.jiaokey.com/book/detail/14753913.html</w:t>
      </w:r>
    </w:p>
    <w:p>
      <w:r>
        <w:t>更多相关图书推荐：https://www.jiaokey.com</w:t>
      </w:r>
    </w:p>
    <w:p>
      <w:r>
        <w:t>刘硕伟，石增银编 其他作品：https://www.jiaokey.com/tag/刘硕伟，石增银编.html</w:t>
      </w:r>
    </w:p>
    <w:p>
      <w:r>
        <w:t>北京:九州出版社,2019.10 出版图书：https://www.jiaokey.com/tag/北京:九州出版社,2019.10.html</w:t>
      </w:r>
    </w:p>
    <w:p>
      <w:r>
        <w:t>关键词搜索：https://www.jiaokey.com/tag/民族文化-文化传播-研究-中国-晋代.html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