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书名：“后发型”世界一流大学内部治理研究</w:t>
      </w:r>
    </w:p>
    <w:p>
      <w:r>
        <w:t>作者：刘路著</w:t>
      </w:r>
    </w:p>
    <w:p>
      <w:r>
        <w:t>出版社：南京:东南大学出版社,2019.12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“后发型”世界一流大学内部治理研究 评论地址：https://www.jiaokey.com/book/detail/14753895.html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