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书名：城乡背景给高校毕业生带来了什么？</w:t>
      </w:r>
    </w:p>
    <w:p>
      <w:r>
        <w:t>作者：张恺著</w:t>
      </w:r>
    </w:p>
    <w:p>
      <w:r>
        <w:t>出版社：广州:广东高等教育出版社,2019.06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城乡背景给高校毕业生带来了什么？ 评论地址：https://www.jiaokey.com/book/detail/14753842.html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