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书名：多媒体辅助汉语教学案例集</w:t>
      </w:r>
    </w:p>
    <w:p>
      <w:r>
        <w:t>作者：刘志刚主编</w:t>
      </w:r>
    </w:p>
    <w:p>
      <w:r>
        <w:t>出版社：北京:北京语言大学出版社,2020.01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多媒体辅助汉语教学案例集 评论地址：https://www.jiaokey.com/book/detail/14753827.html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