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书名：中国唐代文学会五届年会暨  唐代文学国际学术讨论会部  份学者来临海考察郑虔史记  专辑</w:t>
      </w:r>
    </w:p>
    <w:p>
      <w:r>
        <w:t>作者：临海市文化局，临海市城乡建设委员会，临海市郑广文纪念馆合编</w:t>
      </w:r>
    </w:p>
    <w:p>
      <w:r>
        <w:t>出版社：临海市文化局,1990.12</w:t>
      </w:r>
    </w:p>
    <w:p>
      <w:r>
        <w:t>出版日期：</w:t>
      </w:r>
    </w:p>
    <w:p>
      <w:r>
        <w:t>总页数：50</w:t>
      </w:r>
    </w:p>
    <w:p>
      <w:r>
        <w:t>更多请访问教客网: www.jiaokey.com</w:t>
      </w:r>
    </w:p>
    <w:p>
      <w:r>
        <w:t>中国唐代文学会五届年会暨  唐代文学国际学术讨论会部  份学者来临海考察郑虔史记  专辑 评论地址：https://www.jiaokey.com/book/detail/14753671.html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