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书名：中外幽默诗歌精品</w:t>
      </w:r>
    </w:p>
    <w:p>
      <w:r>
        <w:t>作者：刘丙钧，王桂馨选，冬雪，刘茂胜评</w:t>
      </w:r>
    </w:p>
    <w:p>
      <w:r>
        <w:t>出版社：武汉:湖北教育出版社,2000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中外幽默诗歌精品 评论地址：https://www.jiaokey.com/book/detail/14753644.html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