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书名：新新人类的女性书写</w:t>
      </w:r>
    </w:p>
    <w:p>
      <w:r>
        <w:t>作者：西慧玲著</w:t>
      </w:r>
    </w:p>
    <w:p>
      <w:r>
        <w:t>出版社：哈尔滨:北方文艺出版社,2005.12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新新人类的女性书写 评论地址：https://www.jiaokey.com/book/detail/14753606.html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