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书名：流动与圈定  一个客家山村的旅游发展与社区重构</w:t>
      </w:r>
    </w:p>
    <w:p>
      <w:r>
        <w:t>作者：黄平芳</w:t>
      </w:r>
    </w:p>
    <w:p>
      <w:r>
        <w:t>出版社：北京:中国旅游出版社,2018.04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流动与圈定  一个客家山村的旅游发展与社区重构 评论地址：https://www.jiaokey.com/book/detail/14753105.html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