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游走在城市的边上</w:t>
      </w:r>
    </w:p>
    <w:p>
      <w:r>
        <w:rPr>
          <w:rFonts w:ascii="宋体" w:hAnsi="宋体" w:eastAsia="宋体"/>
          <w:sz w:val="24"/>
        </w:rPr>
        <w:t>月又白著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游走在城市的边上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月又白著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978-7-5473-1628-3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五十余篇散文诗组成，是作者游历国内外多个国家后的记忆珍藏。作者用散文诗的形式将自己成长过程中印象深刻的城市、小镇、乡村风景和在世界各地的见闻集结成书，不仅表达了对祖国山河的热爱、对故乡的思念、对时光流逝的感怀，还将各地的风土人情、风光物产、城乡建筑、历史遗迹等融入诗中，字里行间渗透着旅行者的心灵感悟和人文情怀。</w:t>
      </w:r>
    </w:p>
    <w:p/>
    <w:p>
      <w:r>
        <w:t>本书出售、求购地址：https://www.jiaokey.com/book/detail/14752938.html</w:t>
      </w:r>
    </w:p>
    <w:p>
      <w:r>
        <w:t>更多相关图书推荐：https://www.jiaokey.com</w:t>
      </w:r>
    </w:p>
    <w:p>
      <w:r>
        <w:t>月又白著 其他作品：https://www.jiaokey.com/tag/月又白著.html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