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书名：这才是经济学的思维方式</w:t>
      </w:r>
    </w:p>
    <w:p>
      <w:r>
        <w:t>作者:（美）托马斯·索维尔著；董玲燕译</w:t>
      </w:r>
    </w:p>
    <w:p>
      <w:r>
        <w:t>出版社:</w:t>
      </w:r>
    </w:p>
    <w:p>
      <w:r>
        <w:t>出版日期：2019.02</w:t>
      </w:r>
    </w:p>
    <w:p>
      <w:r>
        <w:t>总页数：228</w:t>
      </w:r>
    </w:p>
    <w:p>
      <w:r>
        <w:t>更多请访问教客网:www.jiaokey.com</w:t>
      </w:r>
    </w:p>
    <w:p>
      <w:r>
        <w:t>这才是经济学的思维方式评论地址：https://www.jiaokey.com/book/detail/14752882.html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