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书名：嘉善县博物馆新馆陈列设计方案  深化方案  不熄的窑火  嘉善砖瓦窑文化专题陈列</w:t>
      </w:r>
    </w:p>
    <w:p>
      <w:r>
        <w:t>作者：</w:t>
      </w:r>
    </w:p>
    <w:p>
      <w:r>
        <w:t>出版社：2016.12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嘉善县博物馆新馆陈列设计方案  深化方案  不熄的窑火  嘉善砖瓦窑文化专题陈列 评论地址：https://www.jiaokey.com/book/detail/14752686.html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