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书名：2017年度嘉善县域科学发展示范点建设重要资料汇编</w:t>
      </w:r>
    </w:p>
    <w:p>
      <w:r>
        <w:t>作者：嘉善&lt;font color=Red&gt;县&lt;/font&gt;域科学发展示范点建设推进办公室编</w:t>
      </w:r>
    </w:p>
    <w:p>
      <w:r>
        <w:t>出版社：2018.04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2017年度嘉善县域科学发展示范点建设重要资料汇编 评论地址：https://www.jiaokey.com/book/detail/14752646.html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