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书名：赤笛云琴记</w:t>
      </w:r>
    </w:p>
    <w:p>
      <w:r>
        <w:t>作者：落地成球编绘；墨香铜臭著</w:t>
      </w:r>
    </w:p>
    <w:p>
      <w:r>
        <w:t>出版社：中国广播影视出版社,2019.12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赤笛云琴记 评论地址：https://www.jiaokey.com/book/detail/14752562.html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